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62508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8016439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86250818016439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206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0412365400665020662520147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